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劳动关系中的管理权边界  以司法判例视角</w:t>
      </w:r>
    </w:p>
    <w:p>
      <w:r>
        <w:rPr>
          <w:rFonts w:ascii="宋体" w:hAnsi="宋体" w:eastAsia="宋体"/>
          <w:sz w:val="24"/>
        </w:rPr>
        <w:t>刘晓倩著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劳动关系中的管理权边界  以司法判例视角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本书出售、求购地址：https://www.jiaokey.com/book/detail/14241850.html</w:t>
      </w:r>
    </w:p>
    <w:p>
      <w:r>
        <w:t>更多相关图书推荐：https://www.jiaokey.com</w:t>
      </w:r>
    </w:p>
    <w:p>
      <w:r>
        <w:t>刘晓倩著 其他作品：https://www.jiaokey.com/tag/刘晓倩著.html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关键词搜索：https://www.jiaokey.com/tag/劳动关系中的管理权边界  以司法判例视角.html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