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当代社群主义自我理论及其价值研究</w:t>
      </w:r>
    </w:p>
    <w:p>
      <w:r>
        <w:rPr>
          <w:rFonts w:ascii="宋体" w:hAnsi="宋体" w:eastAsia="宋体"/>
          <w:sz w:val="24"/>
        </w:rPr>
        <w:t>袁洪英著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当代社群主义自我理论及其价值研究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本书出售、求购地址：https://www.jiaokey.com/book/detail/14241842.html</w:t>
      </w:r>
    </w:p>
    <w:p>
      <w:r>
        <w:t>更多相关图书推荐：https://www.jiaokey.com</w:t>
      </w:r>
    </w:p>
    <w:p>
      <w:r>
        <w:t>袁洪英著 其他作品：https://www.jiaokey.com/tag/袁洪英著.html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关键词搜索：https://www.jiaokey.com/tag/当代社群主义自我理论及其价值研究.html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