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农业治理转型与土地流转模式绩效分析</w:t>
      </w:r>
    </w:p>
    <w:p>
      <w:r>
        <w:rPr>
          <w:rFonts w:ascii="宋体" w:hAnsi="宋体" w:eastAsia="宋体"/>
          <w:sz w:val="24"/>
        </w:rPr>
        <w:t>朱冬亮著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农业治理转型与土地流转模式绩效分析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朱冬亮著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本书出售、求购地址：https://www.jiaokey.com/book/detail/14241793.html</w:t>
      </w:r>
    </w:p>
    <w:p>
      <w:r>
        <w:t>更多相关图书推荐：https://www.jiaokey.com</w:t>
      </w:r>
    </w:p>
    <w:p>
      <w:r>
        <w:t>朱冬亮著 其他作品：https://www.jiaokey.com/tag/朱冬亮著.html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关键词搜索：https://www.jiaokey.com/tag/农业治理转型与土地流转模式绩效分析.html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