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气本与理本  张载与程颐易学本体论的建构及其问题</w:t>
      </w:r>
    </w:p>
    <w:p>
      <w:r>
        <w:rPr>
          <w:rFonts w:ascii="宋体" w:hAnsi="宋体" w:eastAsia="宋体"/>
          <w:sz w:val="24"/>
        </w:rPr>
        <w:t>王绪琴著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气本与理本  张载与程颐易学本体论的建构及其问题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本书出售、求购地址：https://www.jiaokey.com/book/detail/14241775.html</w:t>
      </w:r>
    </w:p>
    <w:p>
      <w:r>
        <w:t>更多相关图书推荐：https://www.jiaokey.com</w:t>
      </w:r>
    </w:p>
    <w:p>
      <w:r>
        <w:t>王绪琴著 其他作品：https://www.jiaokey.com/tag/王绪琴著.html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关键词搜索：https://www.jiaokey.com/tag/气本与理本  张载与程颐易学本体论的建构及其问题.html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