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询唤与协商  “主旋律”文学的创作现状与发展走向</w:t>
      </w:r>
    </w:p>
    <w:p>
      <w:r>
        <w:rPr>
          <w:rFonts w:ascii="宋体" w:hAnsi="宋体" w:eastAsia="宋体"/>
          <w:sz w:val="24"/>
        </w:rPr>
        <w:t>刘复生；汪荣著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询唤与协商  “主旋律”文学的创作现状与发展走向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刘复生；汪荣著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本书出售、求购地址：https://www.jiaokey.com/book/detail/14241762.html</w:t>
      </w:r>
    </w:p>
    <w:p>
      <w:r>
        <w:t>更多相关图书推荐：https://www.jiaokey.com</w:t>
      </w:r>
    </w:p>
    <w:p>
      <w:r>
        <w:t>刘复生；汪荣著 其他作品：https://www.jiaokey.com/tag/刘复生；汪荣著.html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关键词搜索：https://www.jiaokey.com/tag/询唤与协商  “主旋律”文学的创作现状与发展走向.html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