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以规则驾驭人性</w:t>
      </w:r>
    </w:p>
    <w:p>
      <w:r>
        <w:t>作者：王春强著</w:t>
      </w:r>
    </w:p>
    <w:p>
      <w:r>
        <w:t>出版社：北京:企业管理出版社,2017.03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管理  以规则驾驭人性 评论地址：https://www.jiaokey.com/book/detail/14241706.html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