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书名：妇产科急症处置与疾病治疗  上</w:t>
      </w:r>
    </w:p>
    <w:p>
      <w:r>
        <w:t>作者:朱军义等主编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妇产科急症处置与疾病治疗  上评论地址：https://www.jiaokey.com/book/detail/14241681.html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