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口腔科疾病临床诊治要点  上</w:t>
      </w:r>
    </w:p>
    <w:p>
      <w:r>
        <w:rPr>
          <w:rFonts w:ascii="宋体" w:hAnsi="宋体" w:eastAsia="宋体"/>
          <w:sz w:val="24"/>
        </w:rPr>
        <w:t>孟庆飞等主编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口腔科疾病临床诊治要点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本书出售、求购地址：https://www.jiaokey.com/book/detail/14241677.html</w:t>
      </w:r>
    </w:p>
    <w:p>
      <w:r>
        <w:t>更多相关图书推荐：https://www.jiaokey.com</w:t>
      </w:r>
    </w:p>
    <w:p>
      <w:r>
        <w:t>孟庆飞等主编 其他作品：https://www.jiaokey.com/tag/孟庆飞等主编.html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关键词搜索：https://www.jiaokey.com/tag/口腔科疾病临床诊治要点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