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精简  言简意赅的表达艺术</w:t>
      </w:r>
    </w:p>
    <w:p>
      <w:r>
        <w:rPr>
          <w:rFonts w:ascii="宋体" w:hAnsi="宋体" w:eastAsia="宋体"/>
          <w:sz w:val="24"/>
        </w:rPr>
        <w:t>（美）约瑟夫·麦科马克（Joseph McCormack）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精简  言简意赅的表达艺术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（美）约瑟夫·麦科马克（Joseph McCormack）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本书出售、求购地址：https://www.jiaokey.com/book/detail/14241675.html</w:t>
      </w:r>
    </w:p>
    <w:p>
      <w:r>
        <w:t>更多相关图书推荐：https://www.jiaokey.com</w:t>
      </w:r>
    </w:p>
    <w:p>
      <w:r>
        <w:t>（美）约瑟夫·麦科马克（Joseph McCormack） 其他作品：https://www.jiaokey.com/tag/（美）约瑟夫·麦科马克（Joseph McCormack）.html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关键词搜索：https://www.jiaokey.com/tag/精简  言简意赅的表达艺术.html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