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投行人生  摩根士丹利副主席的40年职业洞见</w:t>
      </w:r>
    </w:p>
    <w:p>
      <w:r>
        <w:rPr>
          <w:rFonts w:ascii="宋体" w:hAnsi="宋体" w:eastAsia="宋体"/>
          <w:sz w:val="24"/>
        </w:rPr>
        <w:t>詹姆斯.A.朗德著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投行人生  摩根士丹利副主席的40年职业洞见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詹姆斯.A.朗德著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本书出售、求购地址：https://www.jiaokey.com/book/detail/14241666.html</w:t>
      </w:r>
    </w:p>
    <w:p>
      <w:r>
        <w:t>更多相关图书推荐：https://www.jiaokey.com</w:t>
      </w:r>
    </w:p>
    <w:p>
      <w:r>
        <w:t>詹姆斯.A.朗德著 其他作品：https://www.jiaokey.com/tag/詹姆斯.A.朗德著.html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关键词搜索：https://www.jiaokey.com/tag/投行人生  摩根士丹利副主席的40年职业洞见.html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