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中国海岸带研究丛书  黄河三角洲土壤及其环境</w:t>
      </w:r>
    </w:p>
    <w:p>
      <w:r>
        <w:rPr>
          <w:rFonts w:ascii="宋体" w:hAnsi="宋体" w:eastAsia="宋体"/>
          <w:sz w:val="24"/>
        </w:rPr>
        <w:t>骆永明，李远，章海波，涂晨著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中国海岸带研究丛书  黄河三角洲土壤及其环境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骆永明，李远，章海波，涂晨著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本书出售、求购地址：https://www.jiaokey.com/book/detail/14241644.html</w:t>
      </w:r>
    </w:p>
    <w:p>
      <w:r>
        <w:t>更多相关图书推荐：https://www.jiaokey.com</w:t>
      </w:r>
    </w:p>
    <w:p>
      <w:r>
        <w:t>骆永明，李远，章海波，涂晨著 其他作品：https://www.jiaokey.com/tag/骆永明，李远，章海波，涂晨著.html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关键词搜索：https://www.jiaokey.com/tag/中国海岸带研究丛书  黄河三角洲土壤及其环境.html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