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书名：临床外科疾病处置与并发症防治  上</w:t>
      </w:r>
    </w:p>
    <w:p>
      <w:r>
        <w:t>作者:任雷等主编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总页数：233</w:t>
      </w:r>
    </w:p>
    <w:p>
      <w:r>
        <w:t>更多请访问教客网:www.jiaokey.com</w:t>
      </w:r>
    </w:p>
    <w:p>
      <w:r>
        <w:t>临床外科疾病处置与并发症防治  上评论地址：https://www.jiaokey.com/book/detail/14241597.html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