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剑桥雅思写作真题范文百篇</w:t>
      </w:r>
    </w:p>
    <w:p>
      <w:r>
        <w:rPr>
          <w:rFonts w:ascii="宋体" w:hAnsi="宋体" w:eastAsia="宋体"/>
          <w:sz w:val="24"/>
        </w:rPr>
        <w:t>亚琳主编；徐祎娇，吴梦迪，季一龙编著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剑桥雅思写作真题范文百篇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亚琳主编；徐祎娇，吴梦迪，季一龙编著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本书出售、求购地址：https://www.jiaokey.com/book/detail/14241583.html</w:t>
      </w:r>
    </w:p>
    <w:p>
      <w:r>
        <w:t>更多相关图书推荐：https://www.jiaokey.com</w:t>
      </w:r>
    </w:p>
    <w:p>
      <w:r>
        <w:t>亚琳主编；徐祎娇，吴梦迪，季一龙编著 其他作品：https://www.jiaokey.com/tag/亚琳主编；徐祎娇，吴梦迪，季一龙编著.html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关键词搜索：https://www.jiaokey.com/tag/剑桥雅思写作真题范文百篇.html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