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书名：德润怀集</w:t>
      </w:r>
    </w:p>
    <w:p>
      <w:r>
        <w:t>作者：中共怀集县委宣传部，怀集县文明办编</w:t>
      </w:r>
    </w:p>
    <w:p>
      <w:r>
        <w:t>出版社：广州:羊城晚报出版社,2016.10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德润怀集 评论地址：https://www.jiaokey.com/book/detail/14241573.html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