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从康德到马克思  千年之交的哲学沉思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从康德到马克思  千年之交的哲学沉思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本书出售、求购地址：https://www.jiaokey.com/book/detail/14241566.html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关键词搜索：https://www.jiaokey.com/tag/从康德到马克思  千年之交的哲学沉思.html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