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不确定质量特性控制与诊断  基于过程视角</w:t>
      </w:r>
    </w:p>
    <w:p>
      <w:r>
        <w:rPr>
          <w:rFonts w:ascii="宋体" w:hAnsi="宋体" w:eastAsia="宋体"/>
          <w:sz w:val="24"/>
        </w:rPr>
        <w:t>侯世旺著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不确定质量特性控制与诊断  基于过程视角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侯世旺著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本书出售、求购地址：https://www.jiaokey.com/book/detail/14241560.html</w:t>
      </w:r>
    </w:p>
    <w:p>
      <w:r>
        <w:t>更多相关图书推荐：https://www.jiaokey.com</w:t>
      </w:r>
    </w:p>
    <w:p>
      <w:r>
        <w:t>侯世旺著 其他作品：https://www.jiaokey.com/tag/侯世旺著.html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关键词搜索：https://www.jiaokey.com/tag/不确定质量特性控制与诊断  基于过程视角.html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