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基于水文条件的内陆核电低放废液排放方式优化研究</w:t>
      </w:r>
    </w:p>
    <w:p>
      <w:r>
        <w:rPr>
          <w:rFonts w:ascii="宋体" w:hAnsi="宋体" w:eastAsia="宋体"/>
          <w:sz w:val="24"/>
        </w:rPr>
        <w:t>陈小莉，秦晓，赵懿珺著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基于水文条件的内陆核电低放废液排放方式优化研究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陈小莉，秦晓，赵懿珺著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本书出售、求购地址：https://www.jiaokey.com/book/detail/14241546.html</w:t>
      </w:r>
    </w:p>
    <w:p>
      <w:r>
        <w:t>更多相关图书推荐：https://www.jiaokey.com</w:t>
      </w:r>
    </w:p>
    <w:p>
      <w:r>
        <w:t>陈小莉，秦晓，赵懿珺著 其他作品：https://www.jiaokey.com/tag/陈小莉，秦晓，赵懿珺著.html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关键词搜索：https://www.jiaokey.com/tag/基于水文条件的内陆核电低放废液排放方式优化研究.html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