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京城特色书店  政协委员与实体书店</w:t>
      </w:r>
    </w:p>
    <w:p>
      <w:r>
        <w:rPr>
          <w:rFonts w:ascii="宋体" w:hAnsi="宋体" w:eastAsia="宋体"/>
          <w:sz w:val="24"/>
        </w:rPr>
        <w:t>李士杰编著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京城特色书店  政协委员与实体书店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本书出售、求购地址：https://www.jiaokey.com/book/detail/14241545.html</w:t>
      </w:r>
    </w:p>
    <w:p>
      <w:r>
        <w:t>更多相关图书推荐：https://www.jiaokey.com</w:t>
      </w:r>
    </w:p>
    <w:p>
      <w:r>
        <w:t>李士杰编著 其他作品：https://www.jiaokey.com/tag/李士杰编著.html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关键词搜索：https://www.jiaokey.com/tag/京城特色书店  政协委员与实体书店.html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