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书名：藏族历史、传说、仪轨和信仰研究  卡尔梅·桑丹坚赞论文选译</w:t>
      </w:r>
    </w:p>
    <w:p>
      <w:r>
        <w:t>作者：卡尔&lt;font color=Red&gt;梅&lt;/font&gt;·桑丹坚赞著；看召本译</w:t>
      </w:r>
    </w:p>
    <w:p>
      <w:r>
        <w:t>出版社：北京:中国藏学出版社,2016.12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藏族历史、传说、仪轨和信仰研究  卡尔梅·桑丹坚赞论文选译 评论地址：https://www.jiaokey.com/book/detail/14241536.html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