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书名：濠镜故影  澳门社会文化史论集</w:t>
      </w:r>
    </w:p>
    <w:p>
      <w:r>
        <w:t>作者：黄雁鸿著</w:t>
      </w:r>
    </w:p>
    <w:p>
      <w:r>
        <w:t>出版社：沈阳:辽宁民族出版社,2017.01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濠镜故影  澳门社会文化史论集 评论地址：https://www.jiaokey.com/book/detail/14241527.html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