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第43卷  第1卷  资本论  法文版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第43卷  第1卷  资本论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本书出售、求购地址：https://www.jiaokey.com/book/detail/14241517.html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第43卷  第1卷  资本论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