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第43辑  中国文论的学术史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第43辑  中国文论的学术史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本书出售、求购地址：https://www.jiaokey.com/book/detail/14241508.html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第43辑  中国文论的学术史.html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