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青海地方史志文献丛书  西宁府续志</w:t>
      </w:r>
    </w:p>
    <w:p>
      <w:r>
        <w:rPr>
          <w:rFonts w:ascii="宋体" w:hAnsi="宋体" w:eastAsia="宋体"/>
          <w:sz w:val="24"/>
        </w:rPr>
        <w:t>（清）邓承伟修；（清）来维礼纂；基生兰续纂修；王昱校注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青海地方史志文献丛书  西宁府续志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（清）邓承伟修；（清）来维礼纂；基生兰续纂修；王昱校注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本书出售、求购地址：https://www.jiaokey.com/book/detail/14241506.html</w:t>
      </w:r>
    </w:p>
    <w:p>
      <w:r>
        <w:t>更多相关图书推荐：https://www.jiaokey.com</w:t>
      </w:r>
    </w:p>
    <w:p>
      <w:r>
        <w:t>（清）邓承伟修；（清）来维礼纂；基生兰续纂修；王昱校注 其他作品：https://www.jiaokey.com/tag/（清）邓承伟修；（清）来维礼纂；基生兰续纂修；王昱校注.html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关键词搜索：https://www.jiaokey.com/tag/青海地方史志文献丛书  西宁府续志.html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