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辽宁区域生态旅游产业资源聚集与可持续发展研究</w:t>
      </w:r>
    </w:p>
    <w:p>
      <w:r>
        <w:rPr>
          <w:rFonts w:ascii="宋体" w:hAnsi="宋体" w:eastAsia="宋体"/>
          <w:sz w:val="24"/>
        </w:rPr>
        <w:t>于锦华著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辽宁区域生态旅游产业资源聚集与可持续发展研究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本书出售、求购地址：https://www.jiaokey.com/book/detail/14241495.html</w:t>
      </w:r>
    </w:p>
    <w:p>
      <w:r>
        <w:t>更多相关图书推荐：https://www.jiaokey.com</w:t>
      </w:r>
    </w:p>
    <w:p>
      <w:r>
        <w:t>于锦华著 其他作品：https://www.jiaokey.com/tag/于锦华著.html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关键词搜索：https://www.jiaokey.com/tag/辽宁区域生态旅游产业资源聚集与可持续发展研究.html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