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世界农业科技产出比对研究</w:t>
      </w:r>
    </w:p>
    <w:p>
      <w:r>
        <w:rPr>
          <w:rFonts w:ascii="宋体" w:hAnsi="宋体" w:eastAsia="宋体"/>
          <w:sz w:val="24"/>
        </w:rPr>
        <w:t>王婷，郭溪川，卢垚著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世界农业科技产出比对研究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王婷，郭溪川，卢垚著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本书出售、求购地址：https://www.jiaokey.com/book/detail/14241485.html</w:t>
      </w:r>
    </w:p>
    <w:p>
      <w:r>
        <w:t>更多相关图书推荐：https://www.jiaokey.com</w:t>
      </w:r>
    </w:p>
    <w:p>
      <w:r>
        <w:t>王婷，郭溪川，卢垚著 其他作品：https://www.jiaokey.com/tag/王婷，郭溪川，卢垚著.html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关键词搜索：https://www.jiaokey.com/tag/世界农业科技产出比对研究.html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