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并联机器人弹性动力学</w:t>
      </w:r>
    </w:p>
    <w:p>
      <w:r>
        <w:rPr>
          <w:rFonts w:ascii="宋体" w:hAnsi="宋体" w:eastAsia="宋体"/>
          <w:sz w:val="24"/>
        </w:rPr>
        <w:t>陈修龙，吴良凯，贾永皓，董芳杞，梁小夏著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并联机器人弹性动力学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陈修龙，吴良凯，贾永皓，董芳杞，梁小夏著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本书出售、求购地址：https://www.jiaokey.com/book/detail/14241473.html</w:t>
      </w:r>
    </w:p>
    <w:p>
      <w:r>
        <w:t>更多相关图书推荐：https://www.jiaokey.com</w:t>
      </w:r>
    </w:p>
    <w:p>
      <w:r>
        <w:t>陈修龙，吴良凯，贾永皓，董芳杞，梁小夏著 其他作品：https://www.jiaokey.com/tag/陈修龙，吴良凯，贾永皓，董芳杞，梁小夏著.html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关键词搜索：https://www.jiaokey.com/tag/并联机器人弹性动力学.html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