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书名：手绘餐桌上的小食光</w:t>
      </w:r>
    </w:p>
    <w:p>
      <w:r>
        <w:t>作者：（英）莎拉·米达著；蒋逸征译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手绘餐桌上的小食光 评论地址：https://www.jiaokey.com/book/detail/14241468.html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