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  陶瓷之路  景德镇陶瓷与“一带一路”战略国际学术研讨会会议论文集</w:t>
      </w:r>
    </w:p>
    <w:p>
      <w:r>
        <w:rPr>
          <w:rFonts w:ascii="宋体" w:hAnsi="宋体" w:eastAsia="宋体"/>
          <w:sz w:val="24"/>
        </w:rPr>
        <w:t>郭杰忠主编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  陶瓷之路  景德镇陶瓷与“一带一路”战略国际学术研讨会会议论文集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郭杰忠主编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本书出售、求购地址：https://www.jiaokey.com/book/detail/14241459.html</w:t>
      </w:r>
    </w:p>
    <w:p>
      <w:r>
        <w:t>更多相关图书推荐：https://www.jiaokey.com</w:t>
      </w:r>
    </w:p>
    <w:p>
      <w:r>
        <w:t>郭杰忠主编 其他作品：https://www.jiaokey.com/tag/郭杰忠主编.html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关键词搜索：https://www.jiaokey.com/tag/海上丝绸之路  陶瓷之路  景德镇陶瓷与“一带一路”战略国际学术研讨会会议论文集.html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