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陇上学人文存  张文熊卷</w:t>
      </w:r>
    </w:p>
    <w:p>
      <w:r>
        <w:rPr>
          <w:rFonts w:ascii="宋体" w:hAnsi="宋体" w:eastAsia="宋体"/>
          <w:sz w:val="24"/>
        </w:rPr>
        <w:t>范鹏，王福生总主编；张文熊著；李敬国编选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1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陇上学人文存  张文熊卷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范鹏，王福生总主编；张文熊著；李敬国编选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语言学-文集-社会科学-文集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本书出售、求购地址：https://www.jiaokey.com/book/detail/14241447.html</w:t>
      </w:r>
    </w:p>
    <w:p>
      <w:r>
        <w:t>更多相关图书推荐：https://www.jiaokey.com</w:t>
      </w:r>
    </w:p>
    <w:p>
      <w:r>
        <w:t>范鹏，王福生总主编；张文熊著；李敬国编选 其他作品：https://www.jiaokey.com/tag/范鹏，王福生总主编；张文熊著；李敬国编选.html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关键词搜索：https://www.jiaokey.com/tag/语言学-文集-社会科学-文集.html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