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多根层次数据分布模型  论大数据时代的数据管理</w:t>
      </w:r>
    </w:p>
    <w:p>
      <w:r>
        <w:rPr>
          <w:rFonts w:ascii="宋体" w:hAnsi="宋体" w:eastAsia="宋体"/>
          <w:sz w:val="24"/>
        </w:rPr>
        <w:t>张建英著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多根层次数据分布模型  论大数据时代的数据管理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本书出售、求购地址：https://www.jiaokey.com/book/detail/14241443.html</w:t>
      </w:r>
    </w:p>
    <w:p>
      <w:r>
        <w:t>更多相关图书推荐：https://www.jiaokey.com</w:t>
      </w:r>
    </w:p>
    <w:p>
      <w:r>
        <w:t>张建英著 其他作品：https://www.jiaokey.com/tag/张建英著.html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关键词搜索：https://www.jiaokey.com/tag/多根层次数据分布模型  论大数据时代的数据管理.html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