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百色市实体经济降低成本的途径与策略研究</w:t>
      </w:r>
    </w:p>
    <w:p>
      <w:r>
        <w:rPr>
          <w:rFonts w:ascii="宋体" w:hAnsi="宋体" w:eastAsia="宋体"/>
          <w:sz w:val="24"/>
        </w:rPr>
        <w:t>王耀光著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百色市实体经济降低成本的途径与策略研究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本书出售、求购地址：https://www.jiaokey.com/book/detail/14241433.html</w:t>
      </w:r>
    </w:p>
    <w:p>
      <w:r>
        <w:t>更多相关图书推荐：https://www.jiaokey.com</w:t>
      </w:r>
    </w:p>
    <w:p>
      <w:r>
        <w:t>王耀光著 其他作品：https://www.jiaokey.com/tag/王耀光著.html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关键词搜索：https://www.jiaokey.com/tag/百色市实体经济降低成本的途径与策略研究.html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