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书名：戈尔巴乔夫与德国问题</w:t>
      </w:r>
    </w:p>
    <w:p>
      <w:r>
        <w:t>作者：（俄）阿·加尔金，（俄）阿·切尔尼亚耶夫著；周力，胡昊，董国平译</w:t>
      </w:r>
    </w:p>
    <w:p>
      <w:r>
        <w:t>出版社：</w:t>
      </w:r>
    </w:p>
    <w:p>
      <w:r>
        <w:t>出版日期：2017.01</w:t>
      </w:r>
    </w:p>
    <w:p>
      <w:r>
        <w:t>总页数：532</w:t>
      </w:r>
    </w:p>
    <w:p>
      <w:r>
        <w:t>更多请访问教客网: www.jiaokey.com</w:t>
      </w:r>
    </w:p>
    <w:p>
      <w:r>
        <w:t>戈尔巴乔夫与德国问题 评论地址：https://www.jiaokey.com/book/detail/14241421.html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