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猫猫的心事  一个关于爱、奋不顾身和GPS技术的真实故事</w:t>
      </w:r>
    </w:p>
    <w:p>
      <w:r>
        <w:rPr>
          <w:rFonts w:ascii="宋体" w:hAnsi="宋体" w:eastAsia="宋体"/>
          <w:sz w:val="24"/>
        </w:rPr>
        <w:t>（美）凯罗琳·保罗著；（美）温蒂·麦克诺顿插画；宿尧天译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猫猫的心事  一个关于爱、奋不顾身和GPS技术的真实故事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（美）凯罗琳·保罗著；（美）温蒂·麦克诺顿插画；宿尧天译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本书出售、求购地址：https://www.jiaokey.com/book/detail/14241414.html</w:t>
      </w:r>
    </w:p>
    <w:p>
      <w:r>
        <w:t>更多相关图书推荐：https://www.jiaokey.com</w:t>
      </w:r>
    </w:p>
    <w:p>
      <w:r>
        <w:t>（美）凯罗琳·保罗著；（美）温蒂·麦克诺顿插画；宿尧天译 其他作品：https://www.jiaokey.com/tag/（美）凯罗琳·保罗著；（美）温蒂·麦克诺顿插画；宿尧天译.html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关键词搜索：https://www.jiaokey.com/tag/猫猫的心事  一个关于爱、奋不顾身和GPS技术的真实故事.html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