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书名：诸神复活  雷翁那图·达·芬奇传  上</w:t>
      </w:r>
    </w:p>
    <w:p>
      <w:r>
        <w:t>作者：（俄）梅勒什可夫斯基著；郑超麟译</w:t>
      </w:r>
    </w:p>
    <w:p>
      <w:r>
        <w:t>出版社：上海:上海人民出版社,2017.04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诸神复活  雷翁那图·达·芬奇传  上 评论地址：https://www.jiaokey.com/book/detail/14241413.html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