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书名：诸神复活  雷翁那图·达·芬奇传  下</w:t>
      </w:r>
    </w:p>
    <w:p>
      <w:r>
        <w:t>作者：（俄）梅勒什可夫斯基著；郑超麟译</w:t>
      </w:r>
    </w:p>
    <w:p>
      <w:r>
        <w:t>出版社：上海:上海人民出版社,2017.04</w:t>
      </w:r>
    </w:p>
    <w:p>
      <w:r>
        <w:t>出版日期：</w:t>
      </w:r>
    </w:p>
    <w:p>
      <w:r>
        <w:t>总页数：866</w:t>
      </w:r>
    </w:p>
    <w:p>
      <w:r>
        <w:t>更多请访问教客网: www.jiaokey.com</w:t>
      </w:r>
    </w:p>
    <w:p>
      <w:r>
        <w:t>诸神复活  雷翁那图·达·芬奇传  下 评论地址：https://www.jiaokey.com/book/detail/14241412.html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