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书名：北京文献丛书  琉璃厂杂记  上</w:t>
      </w:r>
    </w:p>
    <w:p>
      <w:r>
        <w:t>作者：周肇祥著；宋惕冰，赵珩，海波整理</w:t>
      </w:r>
    </w:p>
    <w:p>
      <w:r>
        <w:t>出版社：北京联合出版公司,2016.10</w:t>
      </w:r>
    </w:p>
    <w:p>
      <w:r>
        <w:t>出版日期：</w:t>
      </w:r>
    </w:p>
    <w:p>
      <w:r>
        <w:t>总页数：364</w:t>
      </w:r>
    </w:p>
    <w:p>
      <w:r>
        <w:t>更多请访问教客网: www.jiaokey.com</w:t>
      </w:r>
    </w:p>
    <w:p>
      <w:r>
        <w:t>北京文献丛书  琉璃厂杂记  上 评论地址：https://www.jiaokey.com/book/detail/14241411.html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