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书名：甘地传</w:t>
      </w:r>
    </w:p>
    <w:p>
      <w:r>
        <w:t>作者：（印）克里希纳·克里帕拉尼（Krishna Kripalani）著</w:t>
      </w:r>
    </w:p>
    <w:p>
      <w:r>
        <w:t>出版社：成都:四川人民出版社,2017.04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甘地传 评论地址：https://www.jiaokey.com/book/detail/14241394.html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