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书名：全国普通高等医学院校护理学类专业“十三五”规划教材  基础护理学</w:t>
      </w:r>
    </w:p>
    <w:p>
      <w:r>
        <w:t>作者：颜文贞，肖洪玲主编；王静等副主编</w:t>
      </w:r>
    </w:p>
    <w:p>
      <w:r>
        <w:t>出版社：北京:中国医药科技出版社,2016.08</w:t>
      </w:r>
    </w:p>
    <w:p>
      <w:r>
        <w:t>出版日期：</w:t>
      </w:r>
    </w:p>
    <w:p>
      <w:r>
        <w:t>总页数：449</w:t>
      </w:r>
    </w:p>
    <w:p>
      <w:r>
        <w:t>更多请访问教客网: www.jiaokey.com</w:t>
      </w:r>
    </w:p>
    <w:p>
      <w:r>
        <w:t>全国普通高等医学院校护理学类专业“十三五”规划教材  基础护理学 评论地址：https://www.jiaokey.com/book/detail/14241388.html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