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书名：粤治撷英  治理现代化的广东探索</w:t>
      </w:r>
    </w:p>
    <w:p>
      <w:r>
        <w:t>作者：何增科，曹轲，蓝云著</w:t>
      </w:r>
    </w:p>
    <w:p>
      <w:r>
        <w:t>出版社：广州：南方日报出版社</w:t>
      </w:r>
    </w:p>
    <w:p>
      <w:r>
        <w:t>出版日期：2017.04</w:t>
      </w:r>
    </w:p>
    <w:p>
      <w:r>
        <w:t>总页数：342</w:t>
      </w:r>
    </w:p>
    <w:p>
      <w:r>
        <w:t>更多请访问教客网: www.jiaokey.com</w:t>
      </w:r>
    </w:p>
    <w:p>
      <w:r>
        <w:t>粤治撷英  治理现代化的广东探索 评论地址：https://www.jiaokey.com/book/detail/14241385.html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