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新4辑  总第14辑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新4辑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本书出售、求购地址：https://www.jiaokey.com/book/detail/14241378.html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关键词搜索：https://www.jiaokey.com/tag/欧亚学刊  新4辑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