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书名：漫威宇宙</w:t>
      </w:r>
    </w:p>
    <w:p>
      <w:r>
        <w:t>作者：（美）肖恩·豪（Sean Howe）著</w:t>
      </w:r>
    </w:p>
    <w:p>
      <w:r>
        <w:t>出版社：杭州:浙江人民出版社,2017.02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漫威宇宙 评论地址：https://www.jiaokey.com/book/detail/14241360.html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