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《人体损伤致残程度分级》适用指南</w:t>
      </w:r>
    </w:p>
    <w:p>
      <w:r>
        <w:rPr>
          <w:rFonts w:ascii="宋体" w:hAnsi="宋体" w:eastAsia="宋体"/>
          <w:sz w:val="24"/>
        </w:rPr>
        <w:t>司法部司法鉴定馆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《人体损伤致残程度分级》适用指南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本书出售、求购地址：https://www.jiaokey.com/book/detail/14241350.html</w:t>
      </w:r>
    </w:p>
    <w:p>
      <w:r>
        <w:t>更多相关图书推荐：https://www.jiaokey.com</w:t>
      </w:r>
    </w:p>
    <w:p>
      <w:r>
        <w:t>司法部司法鉴定馆 其他作品：https://www.jiaokey.com/tag/司法部司法鉴定馆.html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关键词搜索：https://www.jiaokey.com/tag/《人体损伤致残程度分级》适用指南.html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