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京剧书简  致刘曾复信十七通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京剧书简  致刘曾复信十七通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本书出售、求购地址：https://www.jiaokey.com/book/detail/14241345.html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关键词搜索：https://www.jiaokey.com/tag/京剧书简  致刘曾复信十七通.html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