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孤独星球LONELYPLANET旅行读物系列  请问厕所在哪</w:t>
      </w:r>
    </w:p>
    <w:p>
      <w:r>
        <w:rPr>
          <w:rFonts w:ascii="宋体" w:hAnsi="宋体" w:eastAsia="宋体"/>
          <w:sz w:val="24"/>
        </w:rPr>
        <w:t>澳大利亚LonelyPlanet公司著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孤独星球LONELYPLANET旅行读物系列  请问厕所在哪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澳大利亚LonelyPlanet公司著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本书出售、求购地址：https://www.jiaokey.com/book/detail/14241344.html</w:t>
      </w:r>
    </w:p>
    <w:p>
      <w:r>
        <w:t>更多相关图书推荐：https://www.jiaokey.com</w:t>
      </w:r>
    </w:p>
    <w:p>
      <w:r>
        <w:t>澳大利亚LonelyPlanet公司著 其他作品：https://www.jiaokey.com/tag/澳大利亚LonelyPlanet公司著.html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关键词搜索：https://www.jiaokey.com/tag/孤独星球LONELYPLANET旅行读物系列  请问厕所在哪.html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