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当我们旅行</w:t>
      </w:r>
    </w:p>
    <w:p>
      <w:r>
        <w:rPr>
          <w:rFonts w:ascii="宋体" w:hAnsi="宋体" w:eastAsia="宋体"/>
          <w:sz w:val="24"/>
        </w:rPr>
        <w:t>（澳）托尼·惠勒，莫琳·惠勒著；赋格，滕左译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（澳）托尼·惠勒，莫琳·惠勒著；赋格，滕左译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本书出售、求购地址：https://www.jiaokey.com/book/detail/14241341.html</w:t>
      </w:r>
    </w:p>
    <w:p>
      <w:r>
        <w:t>更多相关图书推荐：https://www.jiaokey.com</w:t>
      </w:r>
    </w:p>
    <w:p>
      <w:r>
        <w:t>（澳）托尼·惠勒，莫琳·惠勒著；赋格，滕左译 其他作品：https://www.jiaokey.com/tag/（澳）托尼·惠勒，莫琳·惠勒著；赋格，滕左译.html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关键词搜索：https://www.jiaokey.com/tag/当我们旅行.html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