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琴声何来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琴声何来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本书出售、求购地址：https://www.jiaokey.com/book/detail/14241335.html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关键词搜索：https://www.jiaokey.com/tag/琴声何来.html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