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如何判断摄影作品的真实性</w:t>
      </w:r>
    </w:p>
    <w:p>
      <w:r>
        <w:rPr>
          <w:rFonts w:ascii="宋体" w:hAnsi="宋体" w:eastAsia="宋体"/>
          <w:sz w:val="24"/>
        </w:rPr>
        <w:t>（美）大卫·希克勒巴克著；毛卫东译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如何判断摄影作品的真实性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（美）大卫·希克勒巴克著；毛卫东译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本书出售、求购地址：https://www.jiaokey.com/book/detail/14241323.html</w:t>
      </w:r>
    </w:p>
    <w:p>
      <w:r>
        <w:t>更多相关图书推荐：https://www.jiaokey.com</w:t>
      </w:r>
    </w:p>
    <w:p>
      <w:r>
        <w:t>（美）大卫·希克勒巴克著；毛卫东译 其他作品：https://www.jiaokey.com/tag/（美）大卫·希克勒巴克著；毛卫东译.html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关键词搜索：https://www.jiaokey.com/tag/如何判断摄影作品的真实性.html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