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高校学术文库艺术研究论著丛刊  中国钢琴音乐的民族化探索与作品解读</w:t>
      </w:r>
    </w:p>
    <w:p>
      <w:r>
        <w:rPr>
          <w:rFonts w:ascii="宋体" w:hAnsi="宋体" w:eastAsia="宋体"/>
          <w:sz w:val="24"/>
        </w:rPr>
        <w:t>静心苑，顾晓晖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高校学术文库艺术研究论著丛刊  中国钢琴音乐的民族化探索与作品解读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静心苑，顾晓晖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本书出售、求购地址：https://www.jiaokey.com/book/detail/14241321.html</w:t>
      </w:r>
    </w:p>
    <w:p>
      <w:r>
        <w:t>更多相关图书推荐：https://www.jiaokey.com</w:t>
      </w:r>
    </w:p>
    <w:p>
      <w:r>
        <w:t>静心苑，顾晓晖 其他作品：https://www.jiaokey.com/tag/静心苑，顾晓晖.html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关键词搜索：https://www.jiaokey.com/tag/高校学术文库艺术研究论著丛刊  中国钢琴音乐的民族化探索与作品解读.html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