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高校学术文库艺术研究论著丛刊  钢琴作品的分析处理与风格表现</w:t>
      </w:r>
    </w:p>
    <w:p>
      <w:r>
        <w:rPr>
          <w:rFonts w:ascii="宋体" w:hAnsi="宋体" w:eastAsia="宋体"/>
          <w:sz w:val="24"/>
        </w:rPr>
        <w:t>静心苑，周红生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高校学术文库艺术研究论著丛刊  钢琴作品的分析处理与风格表现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静心苑，周红生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本书出售、求购地址：https://www.jiaokey.com/book/detail/14241311.html</w:t>
      </w:r>
    </w:p>
    <w:p>
      <w:r>
        <w:t>更多相关图书推荐：https://www.jiaokey.com</w:t>
      </w:r>
    </w:p>
    <w:p>
      <w:r>
        <w:t>静心苑，周红生 其他作品：https://www.jiaokey.com/tag/静心苑，周红生.html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关键词搜索：https://www.jiaokey.com/tag/高校学术文库艺术研究论著丛刊  钢琴作品的分析处理与风格表现.html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