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乾嘉诗文名家丛刊  郭麐诗集  上</w:t>
      </w:r>
    </w:p>
    <w:p>
      <w:r>
        <w:rPr>
          <w:rFonts w:ascii="宋体" w:hAnsi="宋体" w:eastAsia="宋体"/>
          <w:sz w:val="24"/>
        </w:rPr>
        <w:t>（清）郭麐著；姚蓉，鹿苗苗，孙欣婷点校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乾嘉诗文名家丛刊  郭麐诗集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（清）郭麐著；姚蓉，鹿苗苗，孙欣婷点校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本书出售、求购地址：https://www.jiaokey.com/book/detail/14241298.html</w:t>
      </w:r>
    </w:p>
    <w:p>
      <w:r>
        <w:t>更多相关图书推荐：https://www.jiaokey.com</w:t>
      </w:r>
    </w:p>
    <w:p>
      <w:r>
        <w:t>（清）郭麐著；姚蓉，鹿苗苗，孙欣婷点校 其他作品：https://www.jiaokey.com/tag/（清）郭麐著；姚蓉，鹿苗苗，孙欣婷点校.html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关键词搜索：https://www.jiaokey.com/tag/乾嘉诗文名家丛刊  郭麐诗集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